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A90E" w14:textId="77777777" w:rsidR="003C59AD" w:rsidRDefault="00000000">
      <w:r>
        <w:t>Objective: To help you reflect on your values, emotional patterns, and identity so you can align your decisions with your God-given purpose.</w:t>
      </w:r>
    </w:p>
    <w:p w14:paraId="2A0ABFD9" w14:textId="77777777" w:rsidR="0087206A" w:rsidRDefault="0087206A"/>
    <w:p w14:paraId="2ABF4711" w14:textId="07657736" w:rsidR="003C59AD" w:rsidRDefault="00000000" w:rsidP="006F3474">
      <w:pPr>
        <w:pStyle w:val="Heading2"/>
        <w:tabs>
          <w:tab w:val="left" w:pos="7150"/>
        </w:tabs>
      </w:pPr>
      <w:r>
        <w:t>Step 1: Slow Down &amp; Reflect (5 minutes)</w:t>
      </w:r>
      <w:r w:rsidR="006F3474">
        <w:tab/>
      </w:r>
    </w:p>
    <w:p w14:paraId="07162DDF" w14:textId="77777777" w:rsidR="003C59AD" w:rsidRDefault="00000000">
      <w:r>
        <w:t>Take a few deep breaths and invite God to bring clarity to your thoughts. Then respond honestly to the questions below:</w:t>
      </w:r>
    </w:p>
    <w:p w14:paraId="78EA7D8E" w14:textId="77777777" w:rsidR="003C59AD" w:rsidRDefault="00000000">
      <w:r>
        <w:t>- What energizes me?</w:t>
      </w:r>
    </w:p>
    <w:p w14:paraId="56DF9D9B" w14:textId="77777777" w:rsidR="003C59AD" w:rsidRDefault="00000000">
      <w:r>
        <w:t>- What drains me?</w:t>
      </w:r>
    </w:p>
    <w:p w14:paraId="5BAE283C" w14:textId="77777777" w:rsidR="003C59AD" w:rsidRDefault="00000000">
      <w:r>
        <w:t>- Where do I feel most alive and connected to purpose?</w:t>
      </w:r>
    </w:p>
    <w:p w14:paraId="434A7956" w14:textId="77777777" w:rsidR="003C59AD" w:rsidRDefault="00000000">
      <w:r>
        <w:t>- What patterns do I notice repeating in my life (relationships, habits, decisions)?</w:t>
      </w:r>
    </w:p>
    <w:p w14:paraId="1B1DB588" w14:textId="77777777" w:rsidR="003C59AD" w:rsidRDefault="00000000">
      <w:r>
        <w:t>- What might those patterns be trying to teach me?</w:t>
      </w:r>
    </w:p>
    <w:p w14:paraId="5DC9DB5A" w14:textId="77777777" w:rsidR="003C59AD" w:rsidRDefault="00000000">
      <w:r>
        <w:t>Write your reflections below:</w:t>
      </w:r>
    </w:p>
    <w:p w14:paraId="23F0E756" w14:textId="77777777" w:rsidR="003C59AD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BE78756" w14:textId="77777777" w:rsidR="003C59AD" w:rsidRDefault="00000000">
      <w:pPr>
        <w:pStyle w:val="Heading2"/>
      </w:pPr>
      <w:r>
        <w:t>Step 2: Emotional Awareness Journal (5–7 minutes)</w:t>
      </w:r>
    </w:p>
    <w:p w14:paraId="2C3FD7D1" w14:textId="77777777" w:rsidR="003C59AD" w:rsidRDefault="00000000">
      <w:r>
        <w:t>Reflect on a few recent emotional reactions:</w:t>
      </w:r>
    </w:p>
    <w:p w14:paraId="28474438" w14:textId="77777777" w:rsidR="003C59AD" w:rsidRDefault="00000000">
      <w:r>
        <w:t>- When did I feel jealous, defensive, or insecure recently? What was going on beneath the surface?</w:t>
      </w:r>
    </w:p>
    <w:p w14:paraId="5110E345" w14:textId="77777777" w:rsidR="003C59AD" w:rsidRDefault="00000000">
      <w:r>
        <w:t>- When did I feel joy, peace, or deep satisfaction? What was happening, and what does it say about how I’m wired?</w:t>
      </w:r>
    </w:p>
    <w:p w14:paraId="0FEBC07C" w14:textId="77777777" w:rsidR="003C59AD" w:rsidRDefault="00000000">
      <w:r>
        <w:t>Write a few thoughts or journal bullets about what these emotions might reveal about your self-image, identity, or calling:</w:t>
      </w:r>
    </w:p>
    <w:p w14:paraId="62441688" w14:textId="2E26E457" w:rsidR="003C59AD" w:rsidRDefault="00000000">
      <w:r>
        <w:br/>
      </w:r>
      <w:r>
        <w:br/>
      </w:r>
      <w:r>
        <w:br/>
      </w:r>
      <w:r>
        <w:br/>
      </w:r>
      <w:r>
        <w:br/>
      </w:r>
    </w:p>
    <w:p w14:paraId="6921562A" w14:textId="77777777" w:rsidR="003C59AD" w:rsidRDefault="00000000">
      <w:pPr>
        <w:pStyle w:val="Heading2"/>
      </w:pPr>
      <w:r>
        <w:lastRenderedPageBreak/>
        <w:t>Step 3: Identity &amp; Alignment Check (5 minutes)</w:t>
      </w:r>
    </w:p>
    <w:p w14:paraId="3EF385A4" w14:textId="77777777" w:rsidR="003C59AD" w:rsidRDefault="00000000">
      <w:r>
        <w:t>Reflect on this key question: “Am I living true to who I am, or am I performing for approval?”</w:t>
      </w:r>
    </w:p>
    <w:p w14:paraId="1F5AAC23" w14:textId="77777777" w:rsidR="003C59AD" w:rsidRDefault="00000000">
      <w:r>
        <w:t>- What decision(s) in my life currently feel misaligned with who I truly am?</w:t>
      </w:r>
    </w:p>
    <w:p w14:paraId="748A8018" w14:textId="77777777" w:rsidR="003C59AD" w:rsidRDefault="00000000">
      <w:r>
        <w:t>- What fear or pressure might be driving that decision?</w:t>
      </w:r>
    </w:p>
    <w:p w14:paraId="00612091" w14:textId="77777777" w:rsidR="003C59AD" w:rsidRDefault="00000000">
      <w:r>
        <w:t>- What would change if I made that decision from a place of clarity and conviction?</w:t>
      </w:r>
    </w:p>
    <w:p w14:paraId="292B1A4B" w14:textId="77777777" w:rsidR="003C59AD" w:rsidRDefault="00000000">
      <w:r>
        <w:t>Write your reflections below:</w:t>
      </w:r>
    </w:p>
    <w:p w14:paraId="759C6AE3" w14:textId="77777777" w:rsidR="003C59AD" w:rsidRDefault="00000000"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0CBD852C" w14:textId="77777777" w:rsidR="003C59AD" w:rsidRDefault="00000000">
      <w:pPr>
        <w:pStyle w:val="Heading2"/>
      </w:pPr>
      <w:r>
        <w:t>Step 4: Stewardship Commitment (5–7 minutes)</w:t>
      </w:r>
    </w:p>
    <w:p w14:paraId="5DAAA274" w14:textId="77777777" w:rsidR="003C59AD" w:rsidRDefault="00000000">
      <w:r>
        <w:t>You can’t steward what you don’t understand. What’s one step you can take this week to better steward your gifts, emotions, or boundaries?</w:t>
      </w:r>
    </w:p>
    <w:p w14:paraId="76272231" w14:textId="77777777" w:rsidR="003C59AD" w:rsidRDefault="00000000">
      <w:r>
        <w:t>Examples:</w:t>
      </w:r>
    </w:p>
    <w:p w14:paraId="56579AC6" w14:textId="77777777" w:rsidR="003C59AD" w:rsidRDefault="00000000">
      <w:r>
        <w:t>- Say “no” to one thing that doesn’t align with my calling.</w:t>
      </w:r>
    </w:p>
    <w:p w14:paraId="79D98A33" w14:textId="77777777" w:rsidR="003C59AD" w:rsidRDefault="00000000">
      <w:r>
        <w:t>- Spend 30 minutes journaling each morning this week.</w:t>
      </w:r>
    </w:p>
    <w:p w14:paraId="2997B26D" w14:textId="77777777" w:rsidR="003C59AD" w:rsidRDefault="00000000">
      <w:r>
        <w:t>- Share a recent emotional insight with a mentor or trusted friend.</w:t>
      </w:r>
    </w:p>
    <w:p w14:paraId="3BA4C8A7" w14:textId="77777777" w:rsidR="003C59AD" w:rsidRDefault="00000000">
      <w:r>
        <w:t>Write your personal action step below:</w:t>
      </w:r>
    </w:p>
    <w:p w14:paraId="3BB28C54" w14:textId="2512A0D1" w:rsidR="003C59AD" w:rsidRDefault="00000000">
      <w:r>
        <w:br/>
      </w:r>
      <w:r>
        <w:br/>
      </w:r>
      <w:r>
        <w:br/>
      </w:r>
      <w:r>
        <w:br/>
      </w:r>
      <w:r>
        <w:br/>
      </w:r>
    </w:p>
    <w:p w14:paraId="4BBE4E4D" w14:textId="77777777" w:rsidR="003C59AD" w:rsidRDefault="00000000">
      <w:pPr>
        <w:pStyle w:val="Heading2"/>
      </w:pPr>
      <w:r>
        <w:t>Optional: Group Sharing (5 minutes)</w:t>
      </w:r>
    </w:p>
    <w:p w14:paraId="5ECECD5E" w14:textId="77777777" w:rsidR="003C59AD" w:rsidRDefault="00000000">
      <w:r>
        <w:t>If you're comfortable, share one insight or action step with the group. This promotes connection, vulnerability, and accountability.</w:t>
      </w:r>
    </w:p>
    <w:sectPr w:rsidR="003C59AD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92739" w14:textId="77777777" w:rsidR="00B90E33" w:rsidRDefault="00B90E33" w:rsidP="0087206A">
      <w:pPr>
        <w:spacing w:after="0" w:line="240" w:lineRule="auto"/>
      </w:pPr>
      <w:r>
        <w:separator/>
      </w:r>
    </w:p>
  </w:endnote>
  <w:endnote w:type="continuationSeparator" w:id="0">
    <w:p w14:paraId="55BA56DE" w14:textId="77777777" w:rsidR="00B90E33" w:rsidRDefault="00B90E33" w:rsidP="00872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1799B" w14:textId="77777777" w:rsidR="00B90E33" w:rsidRDefault="00B90E33" w:rsidP="0087206A">
      <w:pPr>
        <w:spacing w:after="0" w:line="240" w:lineRule="auto"/>
      </w:pPr>
      <w:r>
        <w:separator/>
      </w:r>
    </w:p>
  </w:footnote>
  <w:footnote w:type="continuationSeparator" w:id="0">
    <w:p w14:paraId="53C5AC99" w14:textId="77777777" w:rsidR="00B90E33" w:rsidRDefault="00B90E33" w:rsidP="00872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C3A9" w14:textId="77777777" w:rsidR="0087206A" w:rsidRPr="0087206A" w:rsidRDefault="0087206A" w:rsidP="0087206A">
    <w:pPr>
      <w:pStyle w:val="Heading1"/>
      <w:spacing w:before="0"/>
      <w:jc w:val="center"/>
    </w:pPr>
    <w:r w:rsidRPr="0087206A">
      <w:t>Self-Awareness Discovery Exercise</w:t>
    </w:r>
  </w:p>
  <w:p w14:paraId="2731C157" w14:textId="77777777" w:rsidR="0087206A" w:rsidRDefault="00872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1668493">
    <w:abstractNumId w:val="8"/>
  </w:num>
  <w:num w:numId="2" w16cid:durableId="1113330591">
    <w:abstractNumId w:val="6"/>
  </w:num>
  <w:num w:numId="3" w16cid:durableId="1650865172">
    <w:abstractNumId w:val="5"/>
  </w:num>
  <w:num w:numId="4" w16cid:durableId="1759398335">
    <w:abstractNumId w:val="4"/>
  </w:num>
  <w:num w:numId="5" w16cid:durableId="1601527719">
    <w:abstractNumId w:val="7"/>
  </w:num>
  <w:num w:numId="6" w16cid:durableId="482162189">
    <w:abstractNumId w:val="3"/>
  </w:num>
  <w:num w:numId="7" w16cid:durableId="720399578">
    <w:abstractNumId w:val="2"/>
  </w:num>
  <w:num w:numId="8" w16cid:durableId="892738767">
    <w:abstractNumId w:val="1"/>
  </w:num>
  <w:num w:numId="9" w16cid:durableId="1718433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9AD"/>
    <w:rsid w:val="006F3474"/>
    <w:rsid w:val="0087206A"/>
    <w:rsid w:val="00AA1D8D"/>
    <w:rsid w:val="00B218B7"/>
    <w:rsid w:val="00B47730"/>
    <w:rsid w:val="00B90E3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D4F126"/>
  <w14:defaultImageDpi w14:val="300"/>
  <w15:docId w15:val="{1B21D1B1-A6C7-D845-BF2C-1F76D87E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Aaron Hackett</cp:lastModifiedBy>
  <cp:revision>3</cp:revision>
  <dcterms:created xsi:type="dcterms:W3CDTF">2025-04-29T21:24:00Z</dcterms:created>
  <dcterms:modified xsi:type="dcterms:W3CDTF">2025-04-29T21:25:00Z</dcterms:modified>
  <cp:category/>
</cp:coreProperties>
</file>